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PUBLIC RELATIONS AND MARKETING COMMUNICATIONS IN CANADA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PUBLIC RELATIONS AND MARKETING COMMUNICATIONS IN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本书出售、求购地址：https://www.jiaokey.com/book/detail/40831612.html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关键词搜索：https://www.jiaokey.com/tag/FUNDAMENTALS OF PUBLIC RELATIONS AND MARKETING COMMUNICATIONS IN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