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fur 3 violinen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fur 3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本书出售、求购地址：https://www.jiaokey.com/book/detail/40831457.html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关键词搜索：https://www.jiaokey.com/tag/Musik fur 3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