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Ket Kis Rapszodia Gordonkara Es Zongorara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Ket Kis Rapszodia Gordonkara Es Zongorara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本书出售、求购地址：https://www.jiaokey.com/book/detail/40831312.html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关键词搜索：https://www.jiaokey.com/tag/Ket Kis Rapszodia Gordonkara Es Zongorara.html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