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Variationen Uber Ein Thema Von Smetana fur Orchester Opus 32</w:t>
      </w:r>
    </w:p>
    <w:p>
      <w:r>
        <w:rPr>
          <w:rFonts w:ascii="宋体" w:hAnsi="宋体" w:eastAsia="宋体"/>
          <w:sz w:val="24"/>
        </w:rPr>
        <w:t>Hans-Georg Gorner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Variationen Uber Ein Thema Von Smetana fur Orchester Opus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Hans-Georg Gorner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本书出售、求购地址：https://www.jiaokey.com/book/detail/40831300.html</w:t>
      </w:r>
    </w:p>
    <w:p>
      <w:r>
        <w:t>更多相关图书推荐：https://www.jiaokey.com</w:t>
      </w:r>
    </w:p>
    <w:p>
      <w:r>
        <w:t>Hans-Georg Gorner 其他作品：https://www.jiaokey.com/tag/Hans-Georg Gorner.html</w:t>
      </w:r>
    </w:p>
    <w:p>
      <w:r>
        <w:t>关键词搜索：https://www.jiaokey.com/tag/Variationen Uber Ein Thema Von Smetana fur Orchester Opus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