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WAALKURE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WAALKURE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本书出售、求购地址：https://www.jiaokey.com/book/detail/40831245.html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关键词搜索：https://www.jiaokey.com/tag/DIE WAALKURE.html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