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西辛:无词歌(附分谱)(外文)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西辛:无词歌(附分谱)(外文)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本书出售、求购地址：https://www.jiaokey.com/book/detail/40831185.html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关键词搜索：https://www.jiaokey.com/tag/西辛:无词歌(附分谱)(外文).html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