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Graded Course of Studies for the Pianoforte Grade V</w:t>
      </w:r>
    </w:p>
    <w:p>
      <w:r>
        <w:rPr>
          <w:rFonts w:ascii="宋体" w:hAnsi="宋体" w:eastAsia="宋体"/>
          <w:sz w:val="24"/>
        </w:rPr>
        <w:t>W.S.B.Mathews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Graded Course of Studies for the Pianoforte Grade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W.S.B.Mathews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本书出售、求购地址：https://www.jiaokey.com/book/detail/40831161.html</w:t>
      </w:r>
    </w:p>
    <w:p>
      <w:r>
        <w:t>更多相关图书推荐：https://www.jiaokey.com</w:t>
      </w:r>
    </w:p>
    <w:p>
      <w:r>
        <w:t>W.S.B.Mathews 其他作品：https://www.jiaokey.com/tag/W.S.B.Mathews.html</w:t>
      </w:r>
    </w:p>
    <w:p>
      <w:r>
        <w:t>关键词搜索：https://www.jiaokey.com/tag/Standard Graded Course of Studies for the Pianoforte Grade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