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Violoncello und Orchester D dur(fur Violoncello)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Violoncello und Orchester D dur(fur Violoncello)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本书出售、求购地址：https://www.jiaokey.com/book/detail/40831121.html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关键词搜索：https://www.jiaokey.com/tag/KONZERT fur Violoncello und Orchester D dur(fur Violoncello).html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