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g moll-G minor-sol mineur Op.2 Nr.7 2 Violinen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g moll-G minor-sol mineur Op.2 Nr.7 2 Violinen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本书出售、求购地址：https://www.jiaokey.com/book/detail/40831081.html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关键词搜索：https://www.jiaokey.com/tag/Sonate g moll-G minor-sol mineur Op.2 Nr.7 2 Violinen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