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MEDICAL-SURGICAL NURSING CLINICAL MANAGEMENT FOR POSITIVE OUTCOMES 7TH EDITION</w:t>
      </w:r>
    </w:p>
    <w:p>
      <w:r>
        <w:rPr>
          <w:rFonts w:ascii="宋体" w:hAnsi="宋体" w:eastAsia="宋体"/>
          <w:sz w:val="24"/>
        </w:rPr>
        <w:t>JANE HOKANSON HAWKS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MEDICAL-SURGICAL NURSING CLINICAL MANAGEMENT FOR POSITIVE OUTCOMES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HOKANSON HAWKS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本书出售、求购地址：https://www.jiaokey.com/book/detail/40831050.html</w:t>
      </w:r>
    </w:p>
    <w:p>
      <w:r>
        <w:t>更多相关图书推荐：https://www.jiaokey.com</w:t>
      </w:r>
    </w:p>
    <w:p>
      <w:r>
        <w:t>JANE HOKANSON HAWKS 其他作品：https://www.jiaokey.com/tag/JANE HOKANSON HAWKS.html</w:t>
      </w:r>
    </w:p>
    <w:p>
      <w:r>
        <w:t>ELSEVIER SAUNDERS 出版图书：https://www.jiaokey.com/tag/ELSEVIER SAUNDERS.html</w:t>
      </w:r>
    </w:p>
    <w:p>
      <w:r>
        <w:t>关键词搜索：https://www.jiaokey.com/tag/MEDICAL-SURGICAL NURSING CLINICAL MANAGEMENT FOR POSITIVE OUTCOMES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