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NEWBORN NURSING CARE THE NURSE，THE FAMILY，AND THE COMMUNITY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NEWBORN NURSING CARE THE NURSE，THE FAMILY，AND THE COMMUNITY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本书出售、求购地址：https://www.jiaokey.com/book/detail/40831041.html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关键词搜索：https://www.jiaokey.com/tag/MATERNAL NEWBORN NURSING CARE THE NURSE，THE FAMILY，AND THE COMMUNITY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