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Inquiry into the Nature and Causes of the Wealth of Nations=国富论  上  插图·中文导读英文版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Inquiry into the Nature and Causes of the Wealth of Nations=国富论  上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本书出售、求购地址：https://www.jiaokey.com/book/detail/40831021.html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关键词搜索：https://www.jiaokey.com/tag/An Inquiry into the Nature and Causes of the Wealth of Nations=国富论  上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