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For English Speech Contests=英语演讲比赛津指</w:t>
      </w:r>
    </w:p>
    <w:p>
      <w:r>
        <w:rPr>
          <w:rFonts w:ascii="宋体" w:hAnsi="宋体" w:eastAsia="宋体"/>
          <w:sz w:val="24"/>
        </w:rPr>
        <w:t>王慧宁编著；张福勇主审；陈峰，崔晓燕，梁兰杰，李静，曲大喜，孙琰玲编委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For English Speech Contests=英语演讲比赛津指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王慧宁编著；张福勇主审；陈峰，崔晓燕，梁兰杰，李静，曲大喜，孙琰玲编委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本书出售、求购地址：https://www.jiaokey.com/book/detail/40831018.html</w:t>
      </w:r>
    </w:p>
    <w:p>
      <w:r>
        <w:t>更多相关图书推荐：https://www.jiaokey.com</w:t>
      </w:r>
    </w:p>
    <w:p>
      <w:r>
        <w:t>王慧宁编著；张福勇主审；陈峰，崔晓燕，梁兰杰，李静，曲大喜，孙琰玲编委 其他作品：https://www.jiaokey.com/tag/王慧宁编著；张福勇主审；陈峰，崔晓燕，梁兰杰，李静，曲大喜，孙琰玲编委.html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关键词搜索：https://www.jiaokey.com/tag/A Practical Guide For English Speech Contests=英语演讲比赛津指.html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