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The Toeic Test Advanced Course Miles Craven=托业考试教程  高级</w:t>
      </w:r>
    </w:p>
    <w:p>
      <w:r>
        <w:rPr>
          <w:rFonts w:ascii="宋体" w:hAnsi="宋体" w:eastAsia="宋体"/>
          <w:sz w:val="24"/>
        </w:rPr>
        <w:t>2015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The Toeic Test Advanced Course Miles Craven=托业考试教程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本书出售、求购地址：https://www.jiaokey.com/book/detail/40831016.html</w:t>
      </w:r>
    </w:p>
    <w:p>
      <w:r>
        <w:t>更多相关图书推荐：https://www.jiaokey.com</w:t>
      </w:r>
    </w:p>
    <w:p>
      <w:r>
        <w:t>2015 05 其他作品：https://www.jiaokey.com/tag/2015 05.html</w:t>
      </w:r>
    </w:p>
    <w:p>
      <w:r>
        <w:t>关键词搜索：https://www.jiaokey.com/tag/Pass The Toeic Test Advanced Course Miles Craven=托业考试教程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