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Selected Reading of English Sports Literature=英语体育文学选读</w:t>
      </w:r>
    </w:p>
    <w:p>
      <w:r>
        <w:rPr>
          <w:rFonts w:ascii="宋体" w:hAnsi="宋体" w:eastAsia="宋体"/>
          <w:sz w:val="24"/>
        </w:rPr>
        <w:t>杨梅，王珏主编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Selected Reading of English Sports Literature=英语体育文学选读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本书出售、求购地址：https://www.jiaokey.com/book/detail/40831013.html</w:t>
      </w:r>
    </w:p>
    <w:p>
      <w:r>
        <w:t>更多相关图书推荐：https://www.jiaokey.com</w:t>
      </w:r>
    </w:p>
    <w:p>
      <w:r>
        <w:t>杨梅，王珏主编 其他作品：https://www.jiaokey.com/tag/杨梅，王珏主编.html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关键词搜索：https://www.jiaokey.com/tag/A Selected Reading of English Sports Literature=英语体育文学选读.html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