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Extended Reading for Comprehensive English 3=综合英语拓展阅读教程  3</w:t>
      </w:r>
    </w:p>
    <w:p>
      <w:r>
        <w:rPr>
          <w:rFonts w:ascii="宋体" w:hAnsi="宋体" w:eastAsia="宋体"/>
          <w:sz w:val="24"/>
        </w:rPr>
        <w:t>陈鸣芬总主编；欧茹萍本册主编；白丽芳，刘汉军，刘素君，欧茹萍，辛艳，张觉琛编者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Extended Reading for Comprehensive English 3=综合英语拓展阅读教程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陈鸣芬总主编；欧茹萍本册主编；白丽芳，刘汉军，刘素君，欧茹萍，辛艳，张觉琛编者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本书出售、求购地址：https://www.jiaokey.com/book/detail/40831012.html</w:t>
      </w:r>
    </w:p>
    <w:p>
      <w:r>
        <w:t>更多相关图书推荐：https://www.jiaokey.com</w:t>
      </w:r>
    </w:p>
    <w:p>
      <w:r>
        <w:t>陈鸣芬总主编；欧茹萍本册主编；白丽芳，刘汉军，刘素君，欧茹萍，辛艳，张觉琛编者 其他作品：https://www.jiaokey.com/tag/陈鸣芬总主编；欧茹萍本册主编；白丽芳，刘汉军，刘素君，欧茹萍，辛艳，张觉琛编者.html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关键词搜索：https://www.jiaokey.com/tag/Extended Reading for Comprehensive English 3=综合英语拓展阅读教程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