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Public Speaking and Debating=英语演讲与辩论</w:t>
      </w:r>
    </w:p>
    <w:p>
      <w:r>
        <w:rPr>
          <w:rFonts w:ascii="宋体" w:hAnsi="宋体" w:eastAsia="宋体"/>
          <w:sz w:val="24"/>
        </w:rPr>
        <w:t>王倩主编；赵雪爱，卜雅婷，谭键编者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Public Speaking and Debating=英语演讲与辩论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王倩主编；赵雪爱，卜雅婷，谭键编者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本书出售、求购地址：https://www.jiaokey.com/book/detail/40831006.html</w:t>
      </w:r>
    </w:p>
    <w:p>
      <w:r>
        <w:t>更多相关图书推荐：https://www.jiaokey.com</w:t>
      </w:r>
    </w:p>
    <w:p>
      <w:r>
        <w:t>王倩主编；赵雪爱，卜雅婷，谭键编者 其他作品：https://www.jiaokey.com/tag/王倩主编；赵雪爱，卜雅婷，谭键编者.html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关键词搜索：https://www.jiaokey.com/tag/English Public Speaking and Debating=英语演讲与辩论.html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