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 Nanotubes and Graphene=碳纳米管和石墨烯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 Nanotubes and Graphene=碳纳米管和石墨烯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本书出售、求购地址：https://www.jiaokey.com/book/detail/40831001.html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关键词搜索：https://www.jiaokey.com/tag/Carbon Nanotubes and Graphene=碳纳米管和石墨烯.html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