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Optoelectronics=光电子技术导论</w:t>
      </w:r>
    </w:p>
    <w:p>
      <w:r>
        <w:rPr>
          <w:rFonts w:ascii="宋体" w:hAnsi="宋体" w:eastAsia="宋体"/>
          <w:sz w:val="24"/>
        </w:rPr>
        <w:t>郑继红主编；杨永才，贾宏志，侯文玟参编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Optoelectronics=光电子技术导论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郑继红主编；杨永才，贾宏志，侯文玟参编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本书出售、求购地址：https://www.jiaokey.com/book/detail/40831000.html</w:t>
      </w:r>
    </w:p>
    <w:p>
      <w:r>
        <w:t>更多相关图书推荐：https://www.jiaokey.com</w:t>
      </w:r>
    </w:p>
    <w:p>
      <w:r>
        <w:t>郑继红主编；杨永才，贾宏志，侯文玟参编 其他作品：https://www.jiaokey.com/tag/郑继红主编；杨永才，贾宏志，侯文玟参编.html</w:t>
      </w:r>
    </w:p>
    <w:p>
      <w:r>
        <w:t>中国科科学技术大学出版社 出版图书：https://www.jiaokey.com/tag/中国科科学技术大学出版社.html</w:t>
      </w:r>
    </w:p>
    <w:p>
      <w:r>
        <w:t>关键词搜索：https://www.jiaokey.com/tag/Introduction to Optoelectronics=光电子技术导论.html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