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BROWNLIE S PRINCIPLES OF PUBLIC INTERNATIONAL LAW Eighth Edition_40830966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BROWNLIE S PRINCIPLES OF PUBLIC INTERNATIONAL LAW Eighth Edition_40830966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关键词搜索：https://www.jiaokey.com/tag/BROWNLIE S PRINCIPLES OF PUBLIC INTERNATIONAL LAW Eighth Edition_40830966.html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