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小提琴狂想曲练习曲(下)(外文)</w:t>
      </w:r>
    </w:p>
    <w:p>
      <w:r>
        <w:rPr>
          <w:rFonts w:ascii="宋体" w:hAnsi="宋体" w:eastAsia="宋体"/>
          <w:sz w:val="24"/>
        </w:rPr>
        <w:t>HUBAY JENO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小提琴狂想曲练习曲(下)(外文)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HUBAY JENO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Rozsnyai Karoly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本书出售、求购地址：https://www.jiaokey.com/book/detail/40830885.html</w:t>
      </w:r>
    </w:p>
    <w:p>
      <w:r>
        <w:t>更多相关图书推荐：https://www.jiaokey.com</w:t>
      </w:r>
    </w:p>
    <w:p>
      <w:r>
        <w:t>HUBAY JENO 其他作品：https://www.jiaokey.com/tag/HUBAY JENO.html</w:t>
      </w:r>
    </w:p>
    <w:p>
      <w:r>
        <w:t>Rozsnyai Karoly 出版图书：https://www.jiaokey.com/tag/Rozsnyai Karoly.html</w:t>
      </w:r>
    </w:p>
    <w:p>
      <w:r>
        <w:t>关键词搜索：https://www.jiaokey.com/tag/小提琴狂想曲练习曲(下)(外文).html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