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G-Dur fur Flote und Orchester Ausgabe fur Flote und Klavier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G-Dur fur Flote und Orchester Ausgabe fur Flote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本书出售、求购地址：https://www.jiaokey.com/book/detail/40830856.html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关键词搜索：https://www.jiaokey.com/tag/Konzert G-Dur fur Flote und Orchester Ausgabe fur Flote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