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Klavirnich skladeb-clavierstucke 18</w:t>
      </w:r>
    </w:p>
    <w:p>
      <w:r>
        <w:rPr>
          <w:rFonts w:ascii="宋体" w:hAnsi="宋体" w:eastAsia="宋体"/>
          <w:sz w:val="24"/>
        </w:rPr>
        <w:t>V.RIHOVSKY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Klavirnich skladeb-clavierstucke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V.RIHOVSKY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MOJMIR URBANEK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本书出售、求购地址：https://www.jiaokey.com/book/detail/40830848.html</w:t>
      </w:r>
    </w:p>
    <w:p>
      <w:r>
        <w:t>更多相关图书推荐：https://www.jiaokey.com</w:t>
      </w:r>
    </w:p>
    <w:p>
      <w:r>
        <w:t>V.RIHOVSKY 其他作品：https://www.jiaokey.com/tag/V.RIHOVSKY.html</w:t>
      </w:r>
    </w:p>
    <w:p>
      <w:r>
        <w:t>MOJMIR URBANEK 出版图书：https://www.jiaokey.com/tag/MOJMIR URBANEK.html</w:t>
      </w:r>
    </w:p>
    <w:p>
      <w:r>
        <w:t>关键词搜索：https://www.jiaokey.com/tag/Klavirnich skladeb-clavierstucke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