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中提琴和钢琴奏鸣曲</w:t>
      </w:r>
    </w:p>
    <w:p>
      <w:r>
        <w:rPr>
          <w:rFonts w:ascii="宋体" w:hAnsi="宋体" w:eastAsia="宋体"/>
          <w:sz w:val="24"/>
        </w:rPr>
        <w:t>霍鲁希茨基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中提琴和钢琴奏鸣曲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霍鲁希茨基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本书出售、求购地址：https://www.jiaokey.com/book/detail/40830828.html</w:t>
      </w:r>
    </w:p>
    <w:p>
      <w:r>
        <w:t>更多相关图书推荐：https://www.jiaokey.com</w:t>
      </w:r>
    </w:p>
    <w:p>
      <w:r>
        <w:t>霍鲁希茨基 其他作品：https://www.jiaokey.com/tag/霍鲁希茨基.html</w:t>
      </w:r>
    </w:p>
    <w:p>
      <w:r>
        <w:t>关键词搜索：https://www.jiaokey.com/tag/中提琴和钢琴奏鸣曲.html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