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Klavier=Trio g moll-G minor-sol mineur Opus 63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Klavier=Trio g moll-G minor-sol mineur Opus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本书出售、求购地址：https://www.jiaokey.com/book/detail/40830807.html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关键词搜索：https://www.jiaokey.com/tag/Klavier=Trio g moll-G minor-sol mineur Opus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