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Ungarische Tanze fur Klavier zu 2 Handen Nr.11-21</w:t>
      </w:r>
    </w:p>
    <w:p>
      <w:r>
        <w:rPr>
          <w:rFonts w:ascii="宋体" w:hAnsi="宋体" w:eastAsia="宋体"/>
          <w:sz w:val="24"/>
        </w:rPr>
        <w:t>Brahms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Ungarische Tanze fur Klavier zu 2 Handen Nr.11-21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Brahms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本书出售、求购地址：https://www.jiaokey.com/book/detail/40830802.html</w:t>
      </w:r>
    </w:p>
    <w:p>
      <w:r>
        <w:t>更多相关图书推荐：https://www.jiaokey.com</w:t>
      </w:r>
    </w:p>
    <w:p>
      <w:r>
        <w:t>Brahms 其他作品：https://www.jiaokey.com/tag/Brahms.html</w:t>
      </w:r>
    </w:p>
    <w:p>
      <w:r>
        <w:t>关键词搜索：https://www.jiaokey.com/tag/Ungarische Tanze fur Klavier zu 2 Handen Nr.11-21.html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