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?nozó Kürtiskola Hornschule Ⅰ Az állami zeneiskolák hivatalos tananyaga</w:t>
      </w:r>
    </w:p>
    <w:p>
      <w:r>
        <w:rPr>
          <w:rFonts w:ascii="宋体" w:hAnsi="宋体" w:eastAsia="宋体"/>
          <w:sz w:val="24"/>
        </w:rPr>
        <w:t>?nozó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?nozó Kürtiskola Hornschule Ⅰ Az állami zeneiskolák hivatalos tananyaga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?nozó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本书出售、求购地址：https://www.jiaokey.com/book/detail/40830774.html</w:t>
      </w:r>
    </w:p>
    <w:p>
      <w:r>
        <w:t>更多相关图书推荐：https://www.jiaokey.com</w:t>
      </w:r>
    </w:p>
    <w:p>
      <w:r>
        <w:t>?nozó 其他作品：https://www.jiaokey.com/tag/?nozó.html</w:t>
      </w:r>
    </w:p>
    <w:p>
      <w:r>
        <w:t>关键词搜索：https://www.jiaokey.com/tag/?nozó Kürtiskola Hornschule Ⅰ Az állami zeneiskolák hivatalos tananyaga.html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