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少年大提琴手乐曲集(外文)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少年大提琴手乐曲集(外文)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本书出售、求购地址：https://www.jiaokey.com/book/detail/40830691.html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关键词搜索：https://www.jiaokey.com/tag/少年大提琴手乐曲集(外文).html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