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Triosonaten Op.5 Zwei Violinen und Cembalo Band Ⅲ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Triosonaten Op.5 Zwei Violinen und Cembalo Band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本书出售、求购地址：https://www.jiaokey.com/book/detail/40830677.html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关键词搜索：https://www.jiaokey.com/tag/Triosonaten Op.5 Zwei Violinen und Cembalo Band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