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Opus 6 Nr.7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Opus 6 Nr.7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本书出售、求购地址：https://www.jiaokey.com/book/detail/40830663.html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关键词搜索：https://www.jiaokey.com/tag/Concerto grosso Opus 6 Nr.7.html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