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cellular metabolic systems metabolic regulation of a cell system with 13C-metabolic flux analysis</w:t>
      </w:r>
    </w:p>
    <w:p>
      <w:r>
        <w:rPr>
          <w:rFonts w:ascii="宋体" w:hAnsi="宋体" w:eastAsia="宋体"/>
          <w:sz w:val="24"/>
        </w:rPr>
        <w:t>Kazuyuki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cellular metabolic systems metabolic regulation of a cell system with 13C-metabolic flux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Kazuyuki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本书出售、求购地址：https://www.jiaokey.com/book/detail/40830564.html</w:t>
      </w:r>
    </w:p>
    <w:p>
      <w:r>
        <w:t>更多相关图书推荐：https://www.jiaokey.com</w:t>
      </w:r>
    </w:p>
    <w:p>
      <w:r>
        <w:t>Kazuyuki Shimizu 其他作品：https://www.jiaokey.com/tag/Kazuyuki Shimizu.html</w:t>
      </w:r>
    </w:p>
    <w:p>
      <w:r>
        <w:t>Woodhead Publishing 出版图书：https://www.jiaokey.com/tag/Woodhead Publishing.html</w:t>
      </w:r>
    </w:p>
    <w:p>
      <w:r>
        <w:t>关键词搜索：https://www.jiaokey.com/tag/Bacterial cellular metabolic systems metabolic regulation of a cell system with 13C-metabolic flux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