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glycobiology structures</w:t>
      </w:r>
    </w:p>
    <w:p>
      <w:r>
        <w:rPr>
          <w:rFonts w:ascii="宋体" w:hAnsi="宋体" w:eastAsia="宋体"/>
          <w:sz w:val="24"/>
        </w:rPr>
        <w:t>Anthony P.Moran ; Otto Holst ; Patrick J.Brennan ; Mark Von Itzstein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glycobiology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P.Moran ; Otto Holst ; Patrick J.Brennan ; Mark Von Itzstein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本书出售、求购地址：https://www.jiaokey.com/book/detail/40830560.html</w:t>
      </w:r>
    </w:p>
    <w:p>
      <w:r>
        <w:t>更多相关图书推荐：https://www.jiaokey.com</w:t>
      </w:r>
    </w:p>
    <w:p>
      <w:r>
        <w:t>Anthony P.Moran ; Otto Holst ; Patrick J.Brennan ; Mark Von Itzstein 其他作品：https://www.jiaokey.com/tag/Anthony P.Moran ; Otto Holst ; Patrick J.Brennan ; Mark Von Itzstein.html</w:t>
      </w:r>
    </w:p>
    <w:p>
      <w:r>
        <w:t>Elsevier 出版图书：https://www.jiaokey.com/tag/Elsevier.html</w:t>
      </w:r>
    </w:p>
    <w:p>
      <w:r>
        <w:t>关键词搜索：https://www.jiaokey.com/tag/Microbial glycobiology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