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transgenic crop plants transgenic vegetable crops Volume 6</w:t>
      </w:r>
    </w:p>
    <w:p>
      <w:r>
        <w:rPr>
          <w:rFonts w:ascii="宋体" w:hAnsi="宋体" w:eastAsia="宋体"/>
          <w:sz w:val="24"/>
        </w:rPr>
        <w:t>Chittaranjan Kole ; Timothy C.Hall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transgenic crop plants transgenic vegetable crops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Chittaranjan Kole ; Timothy C.Hall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本书出售、求购地址：https://www.jiaokey.com/book/detail/40830535.html</w:t>
      </w:r>
    </w:p>
    <w:p>
      <w:r>
        <w:t>更多相关图书推荐：https://www.jiaokey.com</w:t>
      </w:r>
    </w:p>
    <w:p>
      <w:r>
        <w:t>Chittaranjan Kole ; Timothy C.Hall 其他作品：https://www.jiaokey.com/tag/Chittaranjan Kole ; Timothy C.Hall.html</w:t>
      </w:r>
    </w:p>
    <w:p>
      <w:r>
        <w:t>Wiley-Blackwell 出版图书：https://www.jiaokey.com/tag/Wiley-Blackwell.html</w:t>
      </w:r>
    </w:p>
    <w:p>
      <w:r>
        <w:t>关键词搜索：https://www.jiaokey.com/tag/Compendium of transgenic crop plants transgenic vegetable crops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