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chittaranjan kole Volume 10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chittaranjan kole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本书出售、求购地址：https://www.jiaokey.com/book/detail/40830532.html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chittaranjan kole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