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forest tree species Volume 9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forest tree species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本书出售、求购地址：https://www.jiaokey.com/book/detail/40830531.html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关键词搜索：https://www.jiaokey.com/tag/Compendium of transgenic crop plants transgenic forest tree species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