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microbiology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本书出售、求购地址：https://www.jiaokey.com/book/detail/40830484.html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关键词搜索：https://www.jiaokey.com/tag/Encyclopedia of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