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virology Third Edition Volume Two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virology Third Edition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本书出售、求购地址：https://www.jiaokey.com/book/detail/40830466.html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关键词搜索：https://www.jiaokey.com/tag/Encyclopedia of virology Third Edition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