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VORUBUNGEN 24 Kreutzers und Rodes Etuden fur dir violine</w:t>
      </w:r>
    </w:p>
    <w:p>
      <w:r>
        <w:rPr>
          <w:rFonts w:ascii="宋体" w:hAnsi="宋体" w:eastAsia="宋体"/>
          <w:sz w:val="24"/>
        </w:rPr>
        <w:t>JACOB DONT op.37;revidiert von Hans Sitt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VORUBUNGEN 24 Kreutzers und Rodes Etuden fur dir violine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JACOB DONT op.37;revidiert von Hans Sitt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本书出售、求购地址：https://www.jiaokey.com/book/detail/40830430.html</w:t>
      </w:r>
    </w:p>
    <w:p>
      <w:r>
        <w:t>更多相关图书推荐：https://www.jiaokey.com</w:t>
      </w:r>
    </w:p>
    <w:p>
      <w:r>
        <w:t>JACOB DONT op.37;revidiert von Hans Sitt 其他作品：https://www.jiaokey.com/tag/JACOB DONT op.37;revidiert von Hans Sitt.html</w:t>
      </w:r>
    </w:p>
    <w:p>
      <w:r>
        <w:t>关键词搜索：https://www.jiaokey.com/tag/VORUBUNGEN 24 Kreutzers und Rodes Etuden fur dir violine.html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