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ISLE OF THE DEAD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ISLE OF THE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本书出售、求购地址：https://www.jiaokey.com/book/detail/40830417.html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关键词搜索：https://www.jiaokey.com/tag/THE ISLE OF THE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