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Microbes concepts and applications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本书出售、求购地址：https://www.jiaokey.com/book/detail/40830396.html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关键词搜索：https://www.jiaokey.com/tag/Microbes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