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biotechnology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本书出售、求购地址：https://www.jiaokey.com/book/detail/40830390.html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关键词搜索：https://www.jiaokey.com/tag/Advances in microbial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