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transformation technologies</w:t>
      </w:r>
    </w:p>
    <w:p>
      <w:r>
        <w:rPr>
          <w:rFonts w:ascii="宋体" w:hAnsi="宋体" w:eastAsia="宋体"/>
          <w:sz w:val="24"/>
        </w:rPr>
        <w:t>C.Neal Stewart ; Alisher Touraev ; Vitaly Citovsky ; Tzvi Tzfira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transformation technologies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C.Neal Stewart ; Alisher Touraev ; Vitaly Citovsky ; Tzvi Tzfira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本书出售、求购地址：https://www.jiaokey.com/book/detail/40830380.html</w:t>
      </w:r>
    </w:p>
    <w:p>
      <w:r>
        <w:t>更多相关图书推荐：https://www.jiaokey.com</w:t>
      </w:r>
    </w:p>
    <w:p>
      <w:r>
        <w:t>C.Neal Stewart ; Alisher Touraev ; Vitaly Citovsky ; Tzvi Tzfira 其他作品：https://www.jiaokey.com/tag/C.Neal Stewart ; Alisher Touraev ; Vitaly Citovsky ; Tzvi Tzfira.html</w:t>
      </w:r>
    </w:p>
    <w:p>
      <w:r>
        <w:t>Wiley-Blackwell 出版图书：https://www.jiaokey.com/tag/Wiley-Blackwell.html</w:t>
      </w:r>
    </w:p>
    <w:p>
      <w:r>
        <w:t>关键词搜索：https://www.jiaokey.com/tag/Plant transformation technologies.html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