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modelling of gene regulatory networks a primer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modelling of gene regulatory networks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本书出售、求购地址：https://www.jiaokey.com/book/detail/40830355.html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关键词搜索：https://www.jiaokey.com/tag/Computational modelling of gene regulatory networks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