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microbial ecology manual  Second Edition-Volume 1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microbial ecology manual  Second Edition-Volume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本书出售、求购地址：https://www.jiaokey.com/book/detail/40830341.html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关键词搜索：https://www.jiaokey.com/tag/Molecular microbial ecology manual  Second Edition-Volume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