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the chemostat dynamics of microbial competition</w:t>
      </w:r>
    </w:p>
    <w:p>
      <w:r>
        <w:rPr>
          <w:rFonts w:ascii="宋体" w:hAnsi="宋体" w:eastAsia="宋体"/>
          <w:sz w:val="24"/>
        </w:rPr>
        <w:t>Hal L.Smith ; Paul Waltman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the chemostat dynamics of microbial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L.Smith ; Paul Waltman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本书出售、求购地址：https://www.jiaokey.com/book/detail/40830327.html</w:t>
      </w:r>
    </w:p>
    <w:p>
      <w:r>
        <w:t>更多相关图书推荐：https://www.jiaokey.com</w:t>
      </w:r>
    </w:p>
    <w:p>
      <w:r>
        <w:t>Hal L.Smith ; Paul Waltman 其他作品：https://www.jiaokey.com/tag/Hal L.Smith ; Paul Waltman.html</w:t>
      </w:r>
    </w:p>
    <w:p>
      <w:r>
        <w:t>关键词搜索：https://www.jiaokey.com/tag/The theory of the chemostat dynamics of microbial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