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cereals and forage grasses Volume 1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cereals and forage grasses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本书出售、求购地址：https://www.jiaokey.com/book/detail/40830322.html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cereals and forage grasses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