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temperate fruits and nuts Volume 4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temperate fruits and nuts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本书出售、求购地址：https://www.jiaokey.com/book/detail/40830314.html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transgenic temperate fruits and nuts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