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botany (Vol.3)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botany (Vol.3)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本书出售、求购地址：https://www.jiaokey.com/book/detail/40830291.html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关键词搜索：https://www.jiaokey.com/tag/Encyclopaedia of botany (Vol.3).html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