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triplet genetic code key to living organisms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triplet genetic code key to living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本书出售、求购地址：https://www.jiaokey.com/book/detail/40830280.html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关键词搜索：https://www.jiaokey.com/tag/The triplet genetic code key to living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