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and nanofabrication using self-assembled biological nanostructures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and nanofabrication using self-assembled biological nanostructures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本书出售、求购地址：https://www.jiaokey.com/book/detail/40830274.html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关键词搜索：https://www.jiaokey.com/tag/Micro and nanofabrication using self-assembled biological nanostructures.html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